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4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48">
        <w:rPr>
          <w:rFonts w:ascii="Times New Roman" w:hAnsi="Times New Roman" w:cs="Times New Roman"/>
          <w:b/>
          <w:sz w:val="28"/>
          <w:szCs w:val="28"/>
        </w:rPr>
        <w:t>ЛЕВОРОССОШАНСКОГО СЕЛЬСКОГО ПОСЕЛЕНИЯ</w:t>
      </w: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48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0248" w:rsidRPr="007F0248" w:rsidRDefault="007F0248" w:rsidP="007F0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48" w:rsidRPr="007F0248" w:rsidRDefault="007F0248" w:rsidP="007F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248">
        <w:rPr>
          <w:rFonts w:ascii="Times New Roman" w:hAnsi="Times New Roman" w:cs="Times New Roman"/>
          <w:sz w:val="24"/>
          <w:szCs w:val="24"/>
        </w:rPr>
        <w:t xml:space="preserve">от «26»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F0248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Pr="007F0248">
        <w:rPr>
          <w:rFonts w:ascii="Times New Roman" w:hAnsi="Times New Roman" w:cs="Times New Roman"/>
          <w:sz w:val="24"/>
          <w:szCs w:val="24"/>
        </w:rPr>
        <w:t xml:space="preserve">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0248">
        <w:rPr>
          <w:rFonts w:ascii="Times New Roman" w:hAnsi="Times New Roman" w:cs="Times New Roman"/>
          <w:sz w:val="24"/>
          <w:szCs w:val="24"/>
        </w:rPr>
        <w:t xml:space="preserve">    № 1</w:t>
      </w:r>
      <w:r w:rsidR="007014DE">
        <w:rPr>
          <w:rFonts w:ascii="Times New Roman" w:hAnsi="Times New Roman" w:cs="Times New Roman"/>
          <w:sz w:val="24"/>
          <w:szCs w:val="24"/>
        </w:rPr>
        <w:t>57</w:t>
      </w:r>
    </w:p>
    <w:p w:rsidR="007F0248" w:rsidRPr="007F0248" w:rsidRDefault="007F0248" w:rsidP="007F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248">
        <w:rPr>
          <w:rFonts w:ascii="Times New Roman" w:hAnsi="Times New Roman" w:cs="Times New Roman"/>
          <w:sz w:val="24"/>
          <w:szCs w:val="24"/>
        </w:rPr>
        <w:t>с.   Левая Россошь</w:t>
      </w:r>
    </w:p>
    <w:p w:rsidR="00B42D66" w:rsidRPr="007F0248" w:rsidRDefault="00B42D66" w:rsidP="007F0248">
      <w:pPr>
        <w:pStyle w:val="a3"/>
        <w:ind w:firstLine="0"/>
        <w:rPr>
          <w:rStyle w:val="1"/>
          <w:bCs/>
          <w:color w:val="000000"/>
          <w:sz w:val="24"/>
          <w:szCs w:val="24"/>
        </w:rPr>
      </w:pPr>
    </w:p>
    <w:p w:rsidR="00B42D66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</w:p>
    <w:p w:rsidR="00B42D66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</w:p>
    <w:p w:rsidR="007F0248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  <w:r w:rsidRPr="007F0248">
        <w:rPr>
          <w:rStyle w:val="1"/>
          <w:b/>
          <w:bCs/>
          <w:color w:val="000000"/>
        </w:rPr>
        <w:t>Об утверждении Порядка расчета и</w:t>
      </w:r>
    </w:p>
    <w:p w:rsidR="007F0248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  <w:r w:rsidRPr="007F0248">
        <w:rPr>
          <w:rStyle w:val="1"/>
          <w:b/>
          <w:bCs/>
          <w:color w:val="000000"/>
        </w:rPr>
        <w:t xml:space="preserve"> возврата сумм инициативных платежей, </w:t>
      </w:r>
    </w:p>
    <w:p w:rsidR="00B42D66" w:rsidRPr="007F0248" w:rsidRDefault="00B42D66" w:rsidP="00B42D66">
      <w:pPr>
        <w:pStyle w:val="a3"/>
        <w:ind w:firstLine="0"/>
        <w:rPr>
          <w:rStyle w:val="1"/>
          <w:b/>
          <w:bCs/>
          <w:iCs/>
          <w:color w:val="000000"/>
        </w:rPr>
      </w:pPr>
      <w:r w:rsidRPr="007F0248">
        <w:rPr>
          <w:rStyle w:val="1"/>
          <w:b/>
          <w:bCs/>
          <w:color w:val="000000"/>
        </w:rPr>
        <w:t xml:space="preserve">подлежащих возврату лицам (в том числе организациям), осуществившим их перечисление в бюджет </w:t>
      </w:r>
      <w:r w:rsidR="007F0248" w:rsidRPr="007F0248">
        <w:rPr>
          <w:rStyle w:val="1"/>
          <w:b/>
          <w:bCs/>
          <w:iCs/>
          <w:color w:val="000000"/>
        </w:rPr>
        <w:t>Левороссошанского сельского поселения.</w:t>
      </w:r>
    </w:p>
    <w:p w:rsidR="00B42D66" w:rsidRDefault="00B42D66" w:rsidP="00B42D66">
      <w:pPr>
        <w:pStyle w:val="a3"/>
        <w:ind w:firstLine="0"/>
        <w:rPr>
          <w:rFonts w:ascii="Courier New" w:hAnsi="Courier New" w:cs="Courier New"/>
          <w:sz w:val="24"/>
          <w:szCs w:val="24"/>
        </w:rPr>
      </w:pPr>
    </w:p>
    <w:p w:rsidR="00B42D66" w:rsidRPr="007F0248" w:rsidRDefault="00B42D66" w:rsidP="007F0248">
      <w:pPr>
        <w:pStyle w:val="a3"/>
        <w:ind w:firstLine="360"/>
        <w:jc w:val="both"/>
        <w:rPr>
          <w:rFonts w:ascii="Courier New" w:hAnsi="Courier New" w:cs="Courier New"/>
          <w:sz w:val="24"/>
          <w:szCs w:val="24"/>
        </w:rPr>
      </w:pPr>
      <w:r w:rsidRPr="007F0248">
        <w:rPr>
          <w:rStyle w:val="1"/>
          <w:color w:val="000000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7F0248" w:rsidRPr="007F0248">
        <w:rPr>
          <w:rStyle w:val="1"/>
          <w:iCs/>
          <w:color w:val="000000"/>
        </w:rPr>
        <w:t>Левороссошанского сельского поселения</w:t>
      </w:r>
      <w:r w:rsidR="007F0248">
        <w:rPr>
          <w:rStyle w:val="1"/>
          <w:iCs/>
          <w:color w:val="000000"/>
        </w:rPr>
        <w:t xml:space="preserve">, </w:t>
      </w:r>
      <w:r w:rsidR="007F0248" w:rsidRPr="007F0248">
        <w:rPr>
          <w:rStyle w:val="1"/>
          <w:iCs/>
          <w:color w:val="000000"/>
        </w:rPr>
        <w:t xml:space="preserve">Совет народных депутатов Левороссошанского сельского поселения </w:t>
      </w:r>
      <w:r w:rsidR="007F0248" w:rsidRPr="007F0248">
        <w:rPr>
          <w:rStyle w:val="1"/>
          <w:color w:val="000000"/>
        </w:rPr>
        <w:t>решил</w:t>
      </w:r>
      <w:r w:rsidRPr="007F0248">
        <w:rPr>
          <w:rStyle w:val="1"/>
          <w:color w:val="000000"/>
        </w:rPr>
        <w:t>:</w:t>
      </w:r>
    </w:p>
    <w:p w:rsidR="00B42D66" w:rsidRPr="007F0248" w:rsidRDefault="00B42D66" w:rsidP="007F0248">
      <w:pPr>
        <w:pStyle w:val="a3"/>
        <w:numPr>
          <w:ilvl w:val="0"/>
          <w:numId w:val="1"/>
        </w:numPr>
        <w:tabs>
          <w:tab w:val="left" w:pos="1056"/>
        </w:tabs>
        <w:ind w:firstLine="360"/>
        <w:jc w:val="both"/>
        <w:rPr>
          <w:sz w:val="24"/>
          <w:szCs w:val="24"/>
        </w:rPr>
      </w:pPr>
      <w:r w:rsidRPr="007F0248">
        <w:rPr>
          <w:rStyle w:val="1"/>
          <w:color w:val="000000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F0248" w:rsidRPr="007F0248">
        <w:rPr>
          <w:rStyle w:val="1"/>
          <w:iCs/>
          <w:color w:val="000000"/>
        </w:rPr>
        <w:t>Левороссошанского сельского поселения</w:t>
      </w:r>
    </w:p>
    <w:p w:rsidR="007F0248" w:rsidRPr="007F0248" w:rsidRDefault="007F0248" w:rsidP="007F0248">
      <w:pPr>
        <w:jc w:val="both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«Вестнике муниципальных правовых актов Левороссошанского сельского поселения Каширского муниципального района Воронежской области» и на официальном сайте администрации Левороссошанского сельского поселения Каширского муниципального района Воронежской области.</w:t>
      </w:r>
    </w:p>
    <w:p w:rsidR="007F0248" w:rsidRPr="007F0248" w:rsidRDefault="007F0248" w:rsidP="007F0248">
      <w:pPr>
        <w:jc w:val="both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F0248" w:rsidRPr="007F0248" w:rsidRDefault="007F0248" w:rsidP="007F0248">
      <w:pPr>
        <w:jc w:val="both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оставляю за собой.</w:t>
      </w:r>
    </w:p>
    <w:p w:rsidR="007F0248" w:rsidRPr="00A80E1E" w:rsidRDefault="007F0248" w:rsidP="007F0248">
      <w:pPr>
        <w:ind w:firstLine="709"/>
        <w:jc w:val="both"/>
        <w:rPr>
          <w:sz w:val="26"/>
          <w:szCs w:val="26"/>
          <w:lang w:eastAsia="zh-CN"/>
        </w:rPr>
      </w:pPr>
    </w:p>
    <w:p w:rsidR="007F0248" w:rsidRPr="007F0248" w:rsidRDefault="007F0248" w:rsidP="007F0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248" w:rsidRPr="007F0248" w:rsidRDefault="007F0248" w:rsidP="007F0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sz w:val="28"/>
          <w:szCs w:val="28"/>
        </w:rPr>
        <w:t xml:space="preserve">Глава Левороссошанского </w:t>
      </w:r>
    </w:p>
    <w:p w:rsidR="007F0248" w:rsidRPr="007F0248" w:rsidRDefault="007F0248" w:rsidP="007F0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А.В. </w:t>
      </w:r>
      <w:proofErr w:type="spellStart"/>
      <w:r w:rsidRPr="007F0248">
        <w:rPr>
          <w:rFonts w:ascii="Times New Roman" w:hAnsi="Times New Roman" w:cs="Times New Roman"/>
          <w:sz w:val="28"/>
          <w:szCs w:val="28"/>
        </w:rPr>
        <w:t>Лячин</w:t>
      </w:r>
      <w:proofErr w:type="spellEnd"/>
    </w:p>
    <w:p w:rsidR="00B42D66" w:rsidRPr="007F0248" w:rsidRDefault="00B42D66" w:rsidP="007F02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66" w:rsidRDefault="00B42D66"/>
    <w:p w:rsidR="00B42D66" w:rsidRDefault="00B42D66"/>
    <w:p w:rsidR="00B42D66" w:rsidRPr="00B63BE6" w:rsidRDefault="00B42D66" w:rsidP="00B63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 решением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 xml:space="preserve">Левороссошанского  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63BE6" w:rsidRPr="00B63BE6" w:rsidRDefault="00B63BE6" w:rsidP="00B63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B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26.04</w:t>
      </w:r>
      <w:r w:rsidRPr="00B63BE6">
        <w:rPr>
          <w:rFonts w:ascii="Times New Roman" w:hAnsi="Times New Roman" w:cs="Times New Roman"/>
          <w:sz w:val="24"/>
          <w:szCs w:val="24"/>
        </w:rPr>
        <w:t xml:space="preserve">.2024 № </w:t>
      </w:r>
      <w:r w:rsidR="007014DE">
        <w:rPr>
          <w:rFonts w:ascii="Times New Roman" w:hAnsi="Times New Roman" w:cs="Times New Roman"/>
          <w:sz w:val="24"/>
          <w:szCs w:val="24"/>
        </w:rPr>
        <w:t>157</w:t>
      </w: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BE6" w:rsidRDefault="00B42D66" w:rsidP="00B63BE6">
      <w:pPr>
        <w:pStyle w:val="a3"/>
        <w:ind w:firstLine="0"/>
        <w:jc w:val="center"/>
        <w:rPr>
          <w:rStyle w:val="1"/>
          <w:b/>
          <w:bCs/>
          <w:color w:val="000000"/>
        </w:rPr>
      </w:pPr>
      <w:r w:rsidRPr="00B42D66">
        <w:rPr>
          <w:rFonts w:eastAsia="Times New Roman"/>
          <w:b/>
          <w:bCs/>
          <w:color w:val="000000"/>
          <w:lang w:eastAsia="ru-RU"/>
        </w:rPr>
        <w:t xml:space="preserve">Порядок </w:t>
      </w:r>
      <w:r w:rsidR="00B63BE6" w:rsidRPr="007F0248">
        <w:rPr>
          <w:rStyle w:val="1"/>
          <w:b/>
          <w:bCs/>
          <w:color w:val="000000"/>
        </w:rPr>
        <w:t>расчета и</w:t>
      </w:r>
    </w:p>
    <w:p w:rsidR="00B63BE6" w:rsidRDefault="00B63BE6" w:rsidP="00B63BE6">
      <w:pPr>
        <w:pStyle w:val="a3"/>
        <w:ind w:firstLine="0"/>
        <w:jc w:val="center"/>
        <w:rPr>
          <w:rStyle w:val="1"/>
          <w:b/>
          <w:bCs/>
          <w:color w:val="000000"/>
        </w:rPr>
      </w:pPr>
      <w:r w:rsidRPr="007F0248">
        <w:rPr>
          <w:rStyle w:val="1"/>
          <w:b/>
          <w:bCs/>
          <w:color w:val="000000"/>
        </w:rPr>
        <w:t>возврата сумм инициативных платежей,</w:t>
      </w:r>
    </w:p>
    <w:p w:rsidR="00B63BE6" w:rsidRPr="007F0248" w:rsidRDefault="00B63BE6" w:rsidP="00B63BE6">
      <w:pPr>
        <w:pStyle w:val="a3"/>
        <w:ind w:firstLine="0"/>
        <w:jc w:val="center"/>
        <w:rPr>
          <w:rStyle w:val="1"/>
          <w:b/>
          <w:bCs/>
          <w:iCs/>
          <w:color w:val="000000"/>
        </w:rPr>
      </w:pPr>
      <w:r w:rsidRPr="007F0248">
        <w:rPr>
          <w:rStyle w:val="1"/>
          <w:b/>
          <w:bCs/>
          <w:color w:val="000000"/>
        </w:rPr>
        <w:t xml:space="preserve">подлежащих возврату лицам (в том числе организациям), осуществившим их перечисление в бюджет </w:t>
      </w:r>
      <w:r w:rsidRPr="007F0248">
        <w:rPr>
          <w:rStyle w:val="1"/>
          <w:b/>
          <w:bCs/>
          <w:iCs/>
          <w:color w:val="000000"/>
        </w:rPr>
        <w:t>Левороссошанского сельского поселения.</w:t>
      </w:r>
    </w:p>
    <w:p w:rsidR="00B42D66" w:rsidRPr="00D81B4D" w:rsidRDefault="00B42D66" w:rsidP="00B42D6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2D66" w:rsidRPr="00B42D66" w:rsidRDefault="00B42D66" w:rsidP="00B63BE6">
      <w:pPr>
        <w:numPr>
          <w:ilvl w:val="0"/>
          <w:numId w:val="2"/>
        </w:num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B42D66" w:rsidRPr="00B42D66" w:rsidRDefault="00B42D66" w:rsidP="00B63BE6">
      <w:pPr>
        <w:numPr>
          <w:ilvl w:val="0"/>
          <w:numId w:val="2"/>
        </w:numPr>
        <w:tabs>
          <w:tab w:val="left" w:pos="9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термины, используемые в Порядке, применяются в значениях, определенных Федеральным законом.</w:t>
      </w:r>
    </w:p>
    <w:p w:rsidR="00B42D66" w:rsidRPr="00B42D66" w:rsidRDefault="00B42D66" w:rsidP="00B63BE6">
      <w:pPr>
        <w:numPr>
          <w:ilvl w:val="0"/>
          <w:numId w:val="2"/>
        </w:numPr>
        <w:tabs>
          <w:tab w:val="left" w:pos="9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B42D66" w:rsidRPr="00B42D66" w:rsidRDefault="00B42D66" w:rsidP="00B63BE6">
      <w:pPr>
        <w:numPr>
          <w:ilvl w:val="0"/>
          <w:numId w:val="2"/>
        </w:numPr>
        <w:tabs>
          <w:tab w:val="left" w:pos="9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42D66" w:rsidRPr="00B42D66" w:rsidRDefault="009514D7" w:rsidP="00B63BE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2D66" w:rsidRPr="00D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7014DE" w:rsidRDefault="007014DE" w:rsidP="007014DE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Вп</m:t>
        </m:r>
        <m:r>
          <w:rPr>
            <w:rFonts w:ascii="Cambria Math" w:eastAsia="Times New Roman" w:hAnsi="Cambria Math"/>
            <w:sz w:val="28"/>
            <w:szCs w:val="28"/>
          </w:rPr>
          <m:t>л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(∑Ио – ∑Ифакт)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∑Ио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× И</m:t>
        </m:r>
        <m:r>
          <w:rPr>
            <w:rFonts w:ascii="Cambria Math" w:eastAsia="Times New Roman" w:hAnsi="Cambria Math"/>
            <w:sz w:val="28"/>
            <w:szCs w:val="28"/>
          </w:rPr>
          <m:t>п</m:t>
        </m:r>
        <m:r>
          <w:rPr>
            <w:rFonts w:ascii="Cambria Math" w:eastAsia="Times New Roman" w:hAnsi="Cambria Math"/>
            <w:sz w:val="28"/>
            <w:szCs w:val="28"/>
          </w:rPr>
          <m:t xml:space="preserve">л </m:t>
        </m:r>
      </m:oMath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где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3E4273" w:rsidRPr="007014DE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3E4273" w:rsidRPr="007014DE" w:rsidRDefault="007014DE" w:rsidP="003E4273">
      <w:pPr>
        <w:spacing w:after="0" w:line="31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273"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E4273" w:rsidRPr="007014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E4273"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сумма инициативных платежей, поступившая в бюджет в целях реализации конкретного инициативного проекта;</w:t>
      </w:r>
    </w:p>
    <w:p w:rsidR="003E4273" w:rsidRPr="007014DE" w:rsidRDefault="003E4273" w:rsidP="007014DE">
      <w:pPr>
        <w:tabs>
          <w:tab w:val="left" w:pos="1022"/>
        </w:tabs>
        <w:spacing w:after="0" w:line="30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- сумма инициативных платежей, фактически израсходованная на реализацию конкретного инициативного проекта;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внесенного в бюджет конкретным плательщиком.</w:t>
      </w:r>
    </w:p>
    <w:p w:rsidR="00B42D66" w:rsidRDefault="00B42D66"/>
    <w:p w:rsidR="003E4273" w:rsidRPr="003E4273" w:rsidRDefault="009514D7" w:rsidP="009514D7">
      <w:pPr>
        <w:tabs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="003E4273" w:rsidRPr="003E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3E4273" w:rsidRPr="003E4273" w:rsidRDefault="009514D7" w:rsidP="009514D7">
      <w:pPr>
        <w:tabs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9514D7" w:rsidRDefault="009514D7" w:rsidP="009514D7">
      <w:pPr>
        <w:tabs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расчет суммы инициативных платежей, подлежащих возврату конкретным плательщикам;</w:t>
      </w:r>
    </w:p>
    <w:p w:rsidR="003E4273" w:rsidRPr="003E4273" w:rsidRDefault="009514D7" w:rsidP="009514D7">
      <w:pPr>
        <w:tabs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AB77DF" w:rsidRPr="009514D7" w:rsidRDefault="009514D7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Расходы, понесенные плательщиком при перечислении инициативных платежей в бюджет </w:t>
      </w:r>
      <w:r w:rsidR="00AB77DF" w:rsidRPr="009514D7">
        <w:rPr>
          <w:rFonts w:ascii="Times New Roman" w:hAnsi="Times New Roman" w:cs="Times New Roman"/>
          <w:iCs/>
          <w:sz w:val="28"/>
          <w:szCs w:val="28"/>
          <w:lang w:eastAsia="ru-RU"/>
        </w:rPr>
        <w:t>Левороссошанского сельского поселения</w:t>
      </w:r>
      <w:r w:rsidR="003E4273" w:rsidRPr="009514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 не подлежат возмещению за счет средств бюджета </w:t>
      </w:r>
      <w:r w:rsidR="00AB77DF" w:rsidRPr="009514D7">
        <w:rPr>
          <w:rFonts w:ascii="Times New Roman" w:hAnsi="Times New Roman" w:cs="Times New Roman"/>
          <w:iCs/>
          <w:sz w:val="28"/>
          <w:szCs w:val="28"/>
          <w:lang w:eastAsia="ru-RU"/>
        </w:rPr>
        <w:t>Левороссошанского сельского поселения</w:t>
      </w:r>
      <w:r w:rsidR="00AB77DF" w:rsidRPr="009514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273" w:rsidRPr="009514D7" w:rsidRDefault="009514D7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="00AB77DF" w:rsidRPr="009514D7">
        <w:rPr>
          <w:rFonts w:ascii="Times New Roman" w:hAnsi="Times New Roman" w:cs="Times New Roman"/>
          <w:iCs/>
          <w:sz w:val="28"/>
          <w:szCs w:val="28"/>
          <w:lang w:eastAsia="ru-RU"/>
        </w:rPr>
        <w:t>Левороссошанского сельского поселения</w:t>
      </w:r>
      <w:r w:rsidR="003E4273" w:rsidRPr="009514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 в отраслевой (функциональный) орган Администрации </w:t>
      </w:r>
      <w:r w:rsidR="00AB77DF" w:rsidRPr="009514D7">
        <w:rPr>
          <w:rFonts w:ascii="Times New Roman" w:hAnsi="Times New Roman" w:cs="Times New Roman"/>
          <w:iCs/>
          <w:sz w:val="28"/>
          <w:szCs w:val="28"/>
          <w:lang w:eastAsia="ru-RU"/>
        </w:rPr>
        <w:t>Левороссошанского сельского поселения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К заявлению о возврате денежных средств прилагаются: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 (с предъявлением подлинника);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полномочия (в случае если обращается представитель плательщика);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копии платежных документов, подтверждающих внесение инициативных платежей (с предъявлением подлинника);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сведения о банковских реквизитах счета, на который следует осуществить возврат инициативного платежа;</w:t>
      </w:r>
    </w:p>
    <w:p w:rsidR="003E4273" w:rsidRPr="009514D7" w:rsidRDefault="003E4273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B42D66" w:rsidRPr="009514D7" w:rsidRDefault="009514D7" w:rsidP="009514D7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</w:t>
      </w:r>
    </w:p>
    <w:p w:rsidR="003E4273" w:rsidRPr="009514D7" w:rsidRDefault="009514D7" w:rsidP="004B4C4D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4D7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3E4273" w:rsidRPr="009514D7">
        <w:rPr>
          <w:rFonts w:ascii="Times New Roman" w:hAnsi="Times New Roman" w:cs="Times New Roman"/>
          <w:sz w:val="28"/>
          <w:szCs w:val="28"/>
          <w:lang w:eastAsia="ru-RU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3E4273" w:rsidRPr="009514D7" w:rsidRDefault="003E4273" w:rsidP="004B4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8A2" w:rsidRDefault="003E4273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9538A2" w:rsidRDefault="009538A2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8A2" w:rsidRDefault="003E4273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Порядку расчета и возврата сумм инициативных платежей, </w:t>
      </w:r>
    </w:p>
    <w:p w:rsidR="009538A2" w:rsidRDefault="003E4273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возврату лицам (в том числе организациям),</w:t>
      </w:r>
    </w:p>
    <w:p w:rsidR="009538A2" w:rsidRDefault="003E4273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осуществившим их перечисление в бюджет </w:t>
      </w:r>
    </w:p>
    <w:p w:rsidR="003E4273" w:rsidRPr="009538A2" w:rsidRDefault="009538A2" w:rsidP="00AB77DF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Левороссошанского сельского поселения </w:t>
      </w:r>
    </w:p>
    <w:p w:rsidR="009538A2" w:rsidRDefault="009538A2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3E4273" w:rsidP="00AB77D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9538A2" w:rsidRDefault="003E4273" w:rsidP="00AB77DF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возврате инициативных платежей </w:t>
      </w:r>
    </w:p>
    <w:p w:rsidR="003E4273" w:rsidRDefault="003E4273" w:rsidP="00AB77DF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</w:p>
    <w:p w:rsidR="009538A2" w:rsidRPr="003E4273" w:rsidRDefault="009538A2" w:rsidP="00AB77DF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9538A2" w:rsidRDefault="003E4273" w:rsidP="009538A2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инициативного проекта, утвержденным решением Совета народных депутатов </w:t>
      </w:r>
      <w:r w:rsidR="009538A2" w:rsidRPr="009538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</w:t>
      </w:r>
      <w:r w:rsidR="009538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россошанского сельского поселения от_________________</w:t>
      </w:r>
      <w:r w:rsidRP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</w:t>
      </w:r>
    </w:p>
    <w:p w:rsidR="003E4273" w:rsidRPr="003E4273" w:rsidRDefault="003E4273" w:rsidP="009538A2">
      <w:pPr>
        <w:tabs>
          <w:tab w:val="left" w:leader="underscore" w:pos="4568"/>
          <w:tab w:val="left" w:leader="underscore" w:pos="8098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бюджета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="00AB77DF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возможности обратиться с заявлением о возврате денежных средств в сумме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) </w:t>
      </w:r>
      <w:proofErr w:type="gramStart"/>
      <w:r w:rsidR="008259B8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</w:t>
      </w:r>
      <w:r w:rsidR="0082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5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550AB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в рублях)</w:t>
      </w:r>
      <w:r w:rsidR="0033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прописью в рублях)</w:t>
      </w:r>
    </w:p>
    <w:p w:rsidR="003E4273" w:rsidRPr="003E4273" w:rsidRDefault="003E4273" w:rsidP="003E4273">
      <w:pPr>
        <w:spacing w:after="0" w:line="211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качестве инициативного платежа на реализацию инициативного</w:t>
      </w:r>
    </w:p>
    <w:p w:rsidR="009538A2" w:rsidRDefault="003E4273" w:rsidP="009538A2">
      <w:pPr>
        <w:tabs>
          <w:tab w:val="left" w:leader="underscore" w:pos="1153"/>
          <w:tab w:val="left" w:leader="underscore" w:pos="9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proofErr w:type="gramStart"/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проекта)</w:t>
      </w:r>
    </w:p>
    <w:p w:rsidR="003E4273" w:rsidRPr="003E4273" w:rsidRDefault="003E4273" w:rsidP="009538A2">
      <w:pPr>
        <w:tabs>
          <w:tab w:val="left" w:leader="underscore" w:pos="1153"/>
          <w:tab w:val="left" w:leader="underscore" w:pos="983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3E4273" w:rsidRPr="003E4273" w:rsidRDefault="009538A2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(причина возврата инициативных платежей)</w:t>
      </w:r>
    </w:p>
    <w:p w:rsidR="009538A2" w:rsidRDefault="009538A2" w:rsidP="003E4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E46" w:rsidRDefault="00F27E46" w:rsidP="003E4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E4273" w:rsidRPr="003E4273" w:rsidRDefault="003E4273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F27E46" w:rsidRDefault="00F27E46" w:rsidP="003E4273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7E46" w:rsidRDefault="00F27E46" w:rsidP="003E4273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</w:t>
      </w:r>
    </w:p>
    <w:p w:rsidR="00F27E46" w:rsidRDefault="003E4273" w:rsidP="003E4273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организации) </w:t>
      </w:r>
    </w:p>
    <w:p w:rsidR="00F27E46" w:rsidRDefault="003E4273" w:rsidP="00F27E46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27E46" w:rsidRDefault="00F27E46" w:rsidP="00F27E46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(</w:t>
      </w: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руководителя)</w:t>
      </w:r>
    </w:p>
    <w:p w:rsidR="00F27E46" w:rsidRDefault="00F27E46" w:rsidP="00F27E46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F27E46" w:rsidRDefault="00F27E46" w:rsidP="00F27E46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                     (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E4273" w:rsidRPr="003E4273" w:rsidRDefault="00F27E46" w:rsidP="00F27E46">
      <w:pPr>
        <w:tabs>
          <w:tab w:val="left" w:leader="underscore" w:pos="4567"/>
          <w:tab w:val="left" w:leader="underscore" w:pos="7008"/>
          <w:tab w:val="left" w:leader="underscore" w:pos="9835"/>
        </w:tabs>
        <w:spacing w:after="0" w:line="31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(расшифровка подписи)</w:t>
      </w:r>
    </w:p>
    <w:p w:rsidR="003E4273" w:rsidRPr="003E4273" w:rsidRDefault="003E4273" w:rsidP="009538A2">
      <w:pPr>
        <w:keepNext/>
        <w:keepLines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м.п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8259B8" w:rsidRDefault="008259B8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 № 2 </w:t>
      </w:r>
    </w:p>
    <w:p w:rsidR="008259B8" w:rsidRDefault="008259B8" w:rsidP="00AB77D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9B8" w:rsidRDefault="003E4273" w:rsidP="008259B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 инициативных платежей,</w:t>
      </w:r>
    </w:p>
    <w:p w:rsidR="008259B8" w:rsidRDefault="003E4273" w:rsidP="008259B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подлежащих возврату лицам (в том числе организациям), </w:t>
      </w:r>
    </w:p>
    <w:p w:rsidR="008259B8" w:rsidRDefault="003E4273" w:rsidP="008259B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осуществившим их перечисление в бюджет </w:t>
      </w:r>
    </w:p>
    <w:p w:rsidR="008259B8" w:rsidRPr="009538A2" w:rsidRDefault="008259B8" w:rsidP="008259B8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Левороссошанского сельского поселения </w:t>
      </w:r>
    </w:p>
    <w:p w:rsidR="008259B8" w:rsidRDefault="008259B8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Default="003E4273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B77DF" w:rsidRPr="003E4273" w:rsidRDefault="00AB77DF" w:rsidP="00AB77D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AB77DF">
      <w:pPr>
        <w:tabs>
          <w:tab w:val="left" w:leader="underscore" w:pos="9613"/>
        </w:tabs>
        <w:spacing w:after="0" w:line="211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E4273" w:rsidRPr="003E4273" w:rsidRDefault="003E4273" w:rsidP="00AB77DF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администратора доходов бюджета муниципального образования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3E4273" w:rsidRPr="003E4273" w:rsidRDefault="003E4273" w:rsidP="00AB77DF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либо наименование лица, внесшего инициативный платеж, почтовый адрес, контактный телефон)</w:t>
      </w:r>
    </w:p>
    <w:p w:rsidR="00AB77DF" w:rsidRDefault="00AB77DF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7DF" w:rsidRDefault="00AB77DF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3E4273" w:rsidP="00AB77D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259B8" w:rsidRDefault="003E4273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возврате денежных средств, </w:t>
      </w:r>
    </w:p>
    <w:p w:rsidR="003E4273" w:rsidRDefault="003E4273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качестве инициативного платежа</w:t>
      </w:r>
    </w:p>
    <w:p w:rsidR="008259B8" w:rsidRDefault="008259B8" w:rsidP="00AB7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9B8" w:rsidRPr="003E4273" w:rsidRDefault="008259B8" w:rsidP="00AB77D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B77DF" w:rsidRDefault="003E4273" w:rsidP="00AB77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уведомления администратора доходов бюджета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Левороссошанского сельского поселения</w:t>
      </w:r>
      <w:r w:rsidR="00AB77DF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4273" w:rsidRDefault="003E4273" w:rsidP="00AB77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B77DF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администратора доходов бюджета </w:t>
      </w:r>
      <w:r w:rsidR="00AB77DF" w:rsidRPr="00AB77DF">
        <w:rPr>
          <w:rFonts w:ascii="Times New Roman" w:eastAsia="Times New Roman" w:hAnsi="Times New Roman" w:cs="Times New Roman"/>
          <w:iCs/>
          <w:color w:val="000000"/>
          <w:lang w:eastAsia="ru-RU"/>
        </w:rPr>
        <w:t>Левороссошанского сельского поселения</w:t>
      </w:r>
      <w:r w:rsidR="00AB77DF">
        <w:rPr>
          <w:rFonts w:ascii="Times New Roman" w:eastAsia="Times New Roman" w:hAnsi="Times New Roman" w:cs="Times New Roman"/>
          <w:iCs/>
          <w:color w:val="000000"/>
          <w:lang w:eastAsia="ru-RU"/>
        </w:rPr>
        <w:t>)</w:t>
      </w:r>
    </w:p>
    <w:p w:rsidR="008259B8" w:rsidRPr="00AB77DF" w:rsidRDefault="008259B8" w:rsidP="00AB77DF">
      <w:pPr>
        <w:spacing w:after="0" w:line="240" w:lineRule="auto"/>
        <w:ind w:firstLine="360"/>
        <w:jc w:val="center"/>
        <w:rPr>
          <w:rFonts w:ascii="Courier New" w:eastAsia="Times New Roman" w:hAnsi="Courier New" w:cs="Courier New"/>
          <w:lang w:eastAsia="ru-RU"/>
        </w:rPr>
      </w:pPr>
    </w:p>
    <w:p w:rsidR="003E4273" w:rsidRPr="003E4273" w:rsidRDefault="003E4273" w:rsidP="008259B8">
      <w:pPr>
        <w:tabs>
          <w:tab w:val="left" w:leader="underscore" w:pos="1778"/>
          <w:tab w:val="left" w:leader="underscore" w:pos="3180"/>
        </w:tabs>
        <w:spacing w:after="0" w:line="214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 №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 возврате инициативных платежей прошу вернуть</w:t>
      </w:r>
      <w:r w:rsidR="0082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B4D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begin"/>
      </w: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instrText xml:space="preserve"> TOC \o "1-5" \h \z </w:instrText>
      </w:r>
      <w:r w:rsidRPr="00D81B4D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separate"/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в сумме</w:t>
      </w:r>
      <w:r w:rsidR="0082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(</w:t>
      </w:r>
      <w:r w:rsidR="0082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),</w:t>
      </w:r>
    </w:p>
    <w:p w:rsidR="008259B8" w:rsidRDefault="003E4273" w:rsidP="003E4273">
      <w:pPr>
        <w:tabs>
          <w:tab w:val="right" w:leader="underscore" w:pos="9568"/>
        </w:tabs>
        <w:spacing w:after="0" w:line="257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(сумма в рублях) (сумма прописью в рублях) </w:t>
      </w:r>
    </w:p>
    <w:p w:rsidR="003E4273" w:rsidRPr="003E4273" w:rsidRDefault="003E4273" w:rsidP="003E4273">
      <w:pPr>
        <w:tabs>
          <w:tab w:val="right" w:leader="underscore" w:pos="9568"/>
        </w:tabs>
        <w:spacing w:after="0" w:line="257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2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внесенные в качестве инициативного платежа на реализацию инициативного проекта 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E4273" w:rsidRPr="003E4273" w:rsidRDefault="00AF4000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AF4000" w:rsidP="003E4273">
      <w:pPr>
        <w:tabs>
          <w:tab w:val="left" w:leader="underscore" w:pos="9391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4273" w:rsidRDefault="00AF4000" w:rsidP="003E4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(причина возврата инициативных платежей)</w:t>
      </w:r>
    </w:p>
    <w:p w:rsidR="00AF4000" w:rsidRPr="003E4273" w:rsidRDefault="00AF4000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прилагаю:</w:t>
      </w:r>
    </w:p>
    <w:p w:rsidR="00023EB4" w:rsidRDefault="00023EB4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EB4" w:rsidRDefault="00023EB4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EB4" w:rsidRDefault="00023EB4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EB4" w:rsidRDefault="00023EB4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023EB4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23EB4" w:rsidRDefault="00023EB4" w:rsidP="003E4273">
      <w:pPr>
        <w:tabs>
          <w:tab w:val="left" w:leader="underscore" w:pos="3180"/>
          <w:tab w:val="left" w:leader="underscore" w:pos="5011"/>
          <w:tab w:val="left" w:leader="underscore" w:pos="5837"/>
        </w:tabs>
        <w:spacing w:after="0" w:line="223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3E4273" w:rsidP="003E4273">
      <w:pPr>
        <w:tabs>
          <w:tab w:val="left" w:leader="underscore" w:pos="3180"/>
          <w:tab w:val="left" w:leader="underscore" w:pos="5011"/>
          <w:tab w:val="left" w:leader="underscore" w:pos="5837"/>
        </w:tabs>
        <w:spacing w:after="0" w:line="223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 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023EB4" w:rsidRPr="003E4273" w:rsidRDefault="003E4273" w:rsidP="00023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B4D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end"/>
      </w:r>
    </w:p>
    <w:p w:rsidR="00023EB4" w:rsidRDefault="003E4273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ответственное за прием заявления </w:t>
      </w:r>
    </w:p>
    <w:p w:rsidR="003E4273" w:rsidRPr="003E4273" w:rsidRDefault="003E4273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="0002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г.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(расшифровка подписи)</w:t>
      </w:r>
    </w:p>
    <w:p w:rsidR="003E4273" w:rsidRPr="003E4273" w:rsidRDefault="003E4273" w:rsidP="003E4273"/>
    <w:p w:rsidR="00162711" w:rsidRDefault="00162711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:rsidR="00162711" w:rsidRDefault="00162711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711" w:rsidRDefault="003E4273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 инициативных платежей,</w:t>
      </w:r>
    </w:p>
    <w:p w:rsidR="00162711" w:rsidRDefault="003E4273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подлежащих возврату лицам (в том числе организациям), </w:t>
      </w:r>
    </w:p>
    <w:p w:rsidR="00162711" w:rsidRDefault="003E4273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осуществившим их перечисление в бюджет </w:t>
      </w:r>
    </w:p>
    <w:p w:rsidR="00162711" w:rsidRPr="009538A2" w:rsidRDefault="00162711" w:rsidP="00162711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53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Левороссошанского сельского поселения </w:t>
      </w:r>
    </w:p>
    <w:p w:rsidR="00162711" w:rsidRDefault="00162711" w:rsidP="0016271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3E4273" w:rsidP="00162711">
      <w:pPr>
        <w:tabs>
          <w:tab w:val="left" w:pos="123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E4273" w:rsidRDefault="003E4273" w:rsidP="00162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162711" w:rsidRPr="003E4273" w:rsidRDefault="00162711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7014DE" w:rsidP="003E4273">
      <w:pPr>
        <w:tabs>
          <w:tab w:val="left" w:leader="underscore" w:pos="948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="0016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E4273" w:rsidRPr="003E4273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3E4273" w:rsidRPr="003E4273" w:rsidRDefault="003E4273" w:rsidP="003E4273">
      <w:pPr>
        <w:tabs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9 Федерального закона от 27 июля 2006 года № 152-ФЗ «О персональных данных», зарегистрированный по адресу: </w:t>
      </w:r>
      <w:r w:rsidR="009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</w:t>
      </w:r>
      <w:proofErr w:type="gramStart"/>
      <w:r w:rsidR="009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</w:t>
      </w:r>
    </w:p>
    <w:p w:rsidR="003E4273" w:rsidRDefault="003E4273" w:rsidP="003E4273">
      <w:r w:rsidRPr="00D8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документа, номер, сведения о дате выдачи доку</w:t>
      </w:r>
      <w:r w:rsidR="009A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и выдавшем его органе)</w:t>
      </w:r>
    </w:p>
    <w:p w:rsidR="003E4273" w:rsidRDefault="003E4273" w:rsidP="003E4273"/>
    <w:p w:rsidR="003E4273" w:rsidRPr="003E4273" w:rsidRDefault="003E4273" w:rsidP="004C5818">
      <w:pPr>
        <w:tabs>
          <w:tab w:val="left" w:leader="underscore" w:pos="9451"/>
          <w:tab w:val="left" w:leader="underscore" w:pos="9489"/>
        </w:tabs>
        <w:spacing w:after="0" w:line="262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осуществления возврата инициативного платежа, внесенного на ре</w:t>
      </w:r>
      <w:r w:rsidR="004C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ализацию </w:t>
      </w:r>
      <w:r w:rsidR="00701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инициативного проекта</w:t>
      </w:r>
      <w:r w:rsidR="004C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4273" w:rsidRPr="003E4273" w:rsidRDefault="004C5818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3E4273" w:rsidP="009A69F1">
      <w:pPr>
        <w:tabs>
          <w:tab w:val="left" w:leader="underscore" w:pos="9633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</w:t>
      </w:r>
      <w:r w:rsidR="009A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A69F1" w:rsidRPr="009A69F1" w:rsidRDefault="003E4273" w:rsidP="009A69F1">
      <w:pPr>
        <w:spacing w:after="0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администратора доходов бюджета </w:t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(муниципального образования)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находящемуся по </w:t>
      </w:r>
      <w:r w:rsidR="007014DE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="007014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</w:t>
      </w:r>
      <w:r w:rsidR="009A69F1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3E4273" w:rsidRPr="003E4273" w:rsidRDefault="003E4273" w:rsidP="003E4273">
      <w:pPr>
        <w:tabs>
          <w:tab w:val="left" w:leader="underscore" w:pos="2088"/>
          <w:tab w:val="left" w:leader="underscore" w:pos="2204"/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моих персональных данных, а именно:</w:t>
      </w:r>
      <w:r w:rsidR="004C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4C5818" w:rsidRDefault="004C5818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73" w:rsidRPr="003E4273" w:rsidRDefault="003E4273" w:rsidP="004C5818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3E4273" w:rsidRPr="003E4273" w:rsidRDefault="003E4273" w:rsidP="004C5818">
      <w:pPr>
        <w:spacing w:after="0" w:line="214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3E4273" w:rsidRPr="003E4273" w:rsidRDefault="003E4273" w:rsidP="003E4273">
      <w:pPr>
        <w:tabs>
          <w:tab w:val="left" w:leader="underscore" w:pos="758"/>
          <w:tab w:val="left" w:leader="underscore" w:pos="1838"/>
          <w:tab w:val="left" w:leader="underscore" w:pos="2572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данных:</w:t>
      </w:r>
    </w:p>
    <w:p w:rsidR="003E4273" w:rsidRPr="003E4273" w:rsidRDefault="003E4273" w:rsidP="003E4273">
      <w:pPr>
        <w:tabs>
          <w:tab w:val="left" w:leader="underscore" w:pos="1838"/>
          <w:tab w:val="left" w:leader="underscore" w:pos="3665"/>
          <w:tab w:val="left" w:leader="underscore" w:pos="3783"/>
          <w:tab w:val="left" w:leader="underscore" w:pos="9633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9A6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E4273" w:rsidRPr="003E4273" w:rsidRDefault="003E4273" w:rsidP="003E4273">
      <w:pPr>
        <w:tabs>
          <w:tab w:val="left" w:pos="2088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sectPr w:rsidR="003E4273" w:rsidRPr="003E4273" w:rsidSect="007F0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29195B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1"/>
    <w:rsid w:val="00023EB4"/>
    <w:rsid w:val="00131BB1"/>
    <w:rsid w:val="00162711"/>
    <w:rsid w:val="0033750A"/>
    <w:rsid w:val="003E4273"/>
    <w:rsid w:val="004B4C4D"/>
    <w:rsid w:val="004C5818"/>
    <w:rsid w:val="00550ABC"/>
    <w:rsid w:val="00580205"/>
    <w:rsid w:val="007014DE"/>
    <w:rsid w:val="007F0248"/>
    <w:rsid w:val="008259B8"/>
    <w:rsid w:val="00832605"/>
    <w:rsid w:val="009514D7"/>
    <w:rsid w:val="009538A2"/>
    <w:rsid w:val="009A69F1"/>
    <w:rsid w:val="00AB77DF"/>
    <w:rsid w:val="00AF4000"/>
    <w:rsid w:val="00B42D66"/>
    <w:rsid w:val="00B63BE6"/>
    <w:rsid w:val="00F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0CA9-DD8E-4E81-9E25-6D3D968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D66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B42D66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1"/>
    <w:uiPriority w:val="99"/>
    <w:rsid w:val="00B42D66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42D66"/>
  </w:style>
  <w:style w:type="paragraph" w:customStyle="1" w:styleId="20">
    <w:name w:val="Основной текст (2)"/>
    <w:basedOn w:val="a"/>
    <w:link w:val="2"/>
    <w:uiPriority w:val="99"/>
    <w:rsid w:val="00B42D66"/>
    <w:pPr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951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Левая Россошь</dc:creator>
  <cp:keywords/>
  <dc:description/>
  <cp:lastModifiedBy>Левая Россошь</cp:lastModifiedBy>
  <cp:revision>20</cp:revision>
  <dcterms:created xsi:type="dcterms:W3CDTF">2024-04-23T07:26:00Z</dcterms:created>
  <dcterms:modified xsi:type="dcterms:W3CDTF">2024-04-24T10:34:00Z</dcterms:modified>
</cp:coreProperties>
</file>